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能源博弈大战-影响人类未来命运的最大挑战</w:t>
      </w:r>
    </w:p>
    <w:p>
      <w:r>
        <w:rPr>
          <w:rFonts w:ascii="宋体" w:hAnsi="宋体" w:eastAsia="宋体"/>
          <w:sz w:val="24"/>
        </w:rPr>
        <w:t>韩立华著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能源博弈大战-影响人类未来命运的最大挑战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本书出售、求购地址：https://www.jiaokey.com/book/detail/12180677.html</w:t>
      </w:r>
    </w:p>
    <w:p>
      <w:r>
        <w:t>更多相关图书推荐：https://www.jiaokey.com</w:t>
      </w:r>
    </w:p>
    <w:p>
      <w:r>
        <w:t>韩立华著 其他作品：https://www.jiaokey.com/tag/韩立华著.html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关键词搜索：https://www.jiaokey.com/tag/能源博弈大战-影响人类未来命运的最大挑战.html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