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书名：苏格兰牧羊犬  风中舞者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苏格兰牧羊犬  风中舞者 评论地址：https://www.jiaokey.com/book/detail/12180663.html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