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书名：孔学述论</w:t>
      </w:r>
    </w:p>
    <w:p>
      <w:r>
        <w:t>作者：韩星主编</w:t>
      </w:r>
    </w:p>
    <w:p>
      <w:r>
        <w:t>出版社：西安：陕西师范大学出版社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孔学述论 评论地址：https://www.jiaokey.com/book/detail/12180617.html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