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能说会做是靓女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能说会做是靓女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本书出售、求购地址：https://www.jiaokey.com/book/detail/12180615.html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关键词搜索：https://www.jiaokey.com/tag/能说会做是靓女.html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