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光荣与梦想  中国民营经济高端对话集</w:t>
      </w:r>
    </w:p>
    <w:p>
      <w:r>
        <w:rPr>
          <w:rFonts w:ascii="宋体" w:hAnsi="宋体" w:eastAsia="宋体"/>
          <w:sz w:val="24"/>
        </w:rPr>
        <w:t>任一龙著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光荣与梦想  中国民营经济高端对话集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任一龙著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本书出售、求购地址：https://www.jiaokey.com/book/detail/12180612.html</w:t>
      </w:r>
    </w:p>
    <w:p>
      <w:r>
        <w:t>更多相关图书推荐：https://www.jiaokey.com</w:t>
      </w:r>
    </w:p>
    <w:p>
      <w:r>
        <w:t>任一龙著 其他作品：https://www.jiaokey.com/tag/任一龙著.html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关键词搜索：https://www.jiaokey.com/tag/光荣与梦想  中国民营经济高端对话集.html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