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书名：舟行天下  吴海军的神舟传奇</w:t>
      </w:r>
    </w:p>
    <w:p>
      <w:r>
        <w:t>作者：樊荣编著</w:t>
      </w:r>
    </w:p>
    <w:p>
      <w:r>
        <w:t>出版社：深圳:海天出版社,2009.01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舟行天下  吴海军的神舟传奇 评论地址：https://www.jiaokey.com/book/detail/12180610.html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