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新帝国主义</w:t>
      </w:r>
    </w:p>
    <w:p>
      <w:r>
        <w:rPr>
          <w:rFonts w:ascii="宋体" w:hAnsi="宋体" w:eastAsia="宋体"/>
          <w:sz w:val="24"/>
        </w:rPr>
        <w:t>（英）哈维（Harvey，D.）著，初立忠，沈晓雷译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（英）哈维（Harvey，D.）著，初立忠，沈晓雷译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本书出售、求购地址：https://www.jiaokey.com/book/detail/12180592.html</w:t>
      </w:r>
    </w:p>
    <w:p>
      <w:r>
        <w:t>更多相关图书推荐：https://www.jiaokey.com</w:t>
      </w:r>
    </w:p>
    <w:p>
      <w:r>
        <w:t>（英）哈维（Harvey，D.）著，初立忠，沈晓雷译 其他作品：https://www.jiaokey.com/tag/（英）哈维（Harvey，D.）著，初立忠，沈晓雷译.html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