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粉红色的脚  一只绣花鞋续篇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粉红色的脚  一只绣花鞋续篇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本书出售、求购地址：https://www.jiaokey.com/book/detail/12180570.html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关键词搜索：https://www.jiaokey.com/tag/粉红色的脚  一只绣花鞋续篇.html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