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随机算法</w:t>
      </w:r>
    </w:p>
    <w:p>
      <w:r>
        <w:rPr>
          <w:rFonts w:ascii="宋体" w:hAnsi="宋体" w:eastAsia="宋体"/>
          <w:sz w:val="24"/>
        </w:rPr>
        <w:t>（美）Rajeev Motwani，（美）Prabhakar Raghavan著，孙广中，黄宇，李世胜译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（美）Rajeev Motwani，（美）Prabhakar Raghavan著，孙广中，黄宇，李世胜译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本书出售、求购地址：https://www.jiaokey.com/book/detail/12180547.html</w:t>
      </w:r>
    </w:p>
    <w:p>
      <w:r>
        <w:t>更多相关图书推荐：https://www.jiaokey.com</w:t>
      </w:r>
    </w:p>
    <w:p>
      <w:r>
        <w:t>（美）Rajeev Motwani，（美）Prabhakar Raghavan著，孙广中，黄宇，李世胜译 其他作品：https://www.jiaokey.com/tag/（美）Rajeev Motwani，（美）Prabhakar Raghavan著，孙广中，黄宇，李世胜译.html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