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冯梦龙全集.23-24，挂枝儿  山歌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冯梦龙全集.23-24，挂枝儿  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本书出售、求购地址：https://www.jiaokey.com/book/detail/12180094.html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关键词搜索：https://www.jiaokey.com/tag/冯梦龙全集.23-24，挂枝儿  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