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黑儒传  中  港台武侠十大名人精品集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黑儒传  中  港台武侠十大名人精品集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本书出售、求购地址：https://www.jiaokey.com/book/detail/12180068.html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关键词搜索：https://www.jiaokey.com/tag/黑儒传  中  港台武侠十大名人精品集.html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