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书名：率先实现老工业基地全面振兴  为建设东北亚重要的国际城市而奋斗  大连百名专家学者建言献策集</w:t>
      </w:r>
    </w:p>
    <w:p>
      <w:r>
        <w:t>作者：大连市科学技术协会编</w:t>
      </w:r>
    </w:p>
    <w:p>
      <w:r>
        <w:t>出版社：大连：辽宁师范大学出版社</w:t>
      </w:r>
    </w:p>
    <w:p>
      <w:r>
        <w:t>出版日期：2006.11</w:t>
      </w:r>
    </w:p>
    <w:p>
      <w:r>
        <w:t>总页数：461</w:t>
      </w:r>
    </w:p>
    <w:p>
      <w:r>
        <w:t>更多请访问教客网: www.jiaokey.com</w:t>
      </w:r>
    </w:p>
    <w:p>
      <w:r>
        <w:t>率先实现老工业基地全面振兴  为建设东北亚重要的国际城市而奋斗  大连百名专家学者建言献策集 评论地址：https://www.jiaokey.com/book/detail/12179929.html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