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安徽农业气象科技材料选编  第2集  一九八四年世界气象日征文选</w:t>
      </w:r>
    </w:p>
    <w:p>
      <w:r>
        <w:rPr>
          <w:rFonts w:ascii="宋体" w:hAnsi="宋体" w:eastAsia="宋体"/>
          <w:sz w:val="24"/>
        </w:rPr>
        <w:t>安徽省气象局业务处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安徽农业气象科技材料选编  第2集  一九八四年世界气象日征文选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安徽省气象局业务处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安徽省气象局业务处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本书出售、求购地址：https://www.jiaokey.com/book/detail/12179828.html</w:t>
      </w:r>
    </w:p>
    <w:p>
      <w:r>
        <w:t>更多相关图书推荐：https://www.jiaokey.com</w:t>
      </w:r>
    </w:p>
    <w:p>
      <w:r>
        <w:t>安徽省气象局业务处 其他作品：https://www.jiaokey.com/tag/安徽省气象局业务处.html</w:t>
      </w:r>
    </w:p>
    <w:p>
      <w:r>
        <w:t>安徽省气象局业务处 出版图书：https://www.jiaokey.com/tag/安徽省气象局业务处.html</w:t>
      </w:r>
    </w:p>
    <w:p>
      <w:r>
        <w:t>关键词搜索：https://www.jiaokey.com/tag/安徽农业气象科技材料选编  第2集  一九八四年世界气象日征文选.html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