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书名：《建筑工程抗震设防分类标准》和《建筑抗震设计规范》：统一培训教材：2008年修订</w:t>
      </w:r>
    </w:p>
    <w:p>
      <w:r>
        <w:t>作者：国家标准建筑抗震设计规范管理组编</w:t>
      </w:r>
    </w:p>
    <w:p>
      <w:r>
        <w:t>出版社：北京：中国建筑工业出版社</w:t>
      </w:r>
    </w:p>
    <w:p>
      <w:r>
        <w:t>出版日期：2009</w:t>
      </w:r>
    </w:p>
    <w:p>
      <w:r>
        <w:t>总页数：109</w:t>
      </w:r>
    </w:p>
    <w:p>
      <w:r>
        <w:t>更多请访问教客网: www.jiaokey.com</w:t>
      </w:r>
    </w:p>
    <w:p>
      <w:r>
        <w:t>《建筑工程抗震设防分类标准》和《建筑抗震设计规范》：统一培训教材：2008年修订 评论地址：https://www.jiaokey.com/book/detail/12179779.html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