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书名：怎样进行钢结构工程施工</w:t>
      </w:r>
    </w:p>
    <w:p>
      <w:r>
        <w:t>作者：李朝晖主编</w:t>
      </w:r>
    </w:p>
    <w:p>
      <w:r>
        <w:t>出版社：北京：中国电力出版社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怎样进行钢结构工程施工 评论地址：https://www.jiaokey.com/book/detail/12179777.html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