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道教徒的诗人李白及其痛苦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道教徒的诗人李白及其痛苦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文学--文艺工作者--传记--中国；作家--传记--中国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本书出售、求购地址：https://www.jiaokey.com/book/detail/12179759.html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关键词搜索：https://www.jiaokey.com/tag/文学--文艺工作者--传记--中国；作家--传记--中国.html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