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识破人机：影响一生成败的27个识人技巧</w:t>
      </w:r>
    </w:p>
    <w:p>
      <w:r>
        <w:rPr>
          <w:rFonts w:ascii="宋体" w:hAnsi="宋体" w:eastAsia="宋体"/>
          <w:sz w:val="24"/>
        </w:rPr>
        <w:t>徐志远著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识破人机：影响一生成败的27个识人技巧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本书出售、求购地址：https://www.jiaokey.com/book/detail/12179735.html</w:t>
      </w:r>
    </w:p>
    <w:p>
      <w:r>
        <w:t>更多相关图书推荐：https://www.jiaokey.com</w:t>
      </w:r>
    </w:p>
    <w:p>
      <w:r>
        <w:t>徐志远著 其他作品：https://www.jiaokey.com/tag/徐志远著.html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关键词搜索：https://www.jiaokey.com/tag/识破人机：影响一生成败的27个识人技巧.html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