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书名：中国文化发展与和谐文化建设  上</w:t>
      </w:r>
    </w:p>
    <w:p>
      <w:r>
        <w:t>作者：赵维绥，王文章主编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总页数：318</w:t>
      </w:r>
    </w:p>
    <w:p>
      <w:r>
        <w:t>更多请访问教客网: www.jiaokey.com</w:t>
      </w:r>
    </w:p>
    <w:p>
      <w:r>
        <w:t>中国文化发展与和谐文化建设  上 评论地址：https://www.jiaokey.com/book/detail/12179734.html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