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书名：谁坐了你的位置</w:t>
      </w:r>
    </w:p>
    <w:p>
      <w:r>
        <w:t>作者：赵海男编著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谁坐了你的位置 评论地址：https://www.jiaokey.com/book/detail/12179714.html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