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立足特色塑造精品  北京·中国地质大学地球科学与资源学院教育教学改革论文集</w:t>
      </w:r>
    </w:p>
    <w:p>
      <w:r>
        <w:rPr>
          <w:rFonts w:ascii="宋体" w:hAnsi="宋体" w:eastAsia="宋体"/>
          <w:sz w:val="24"/>
        </w:rPr>
        <w:t>王训练，王根厚主编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立足特色塑造精品  北京·中国地质大学地球科学与资源学院教育教学改革论文集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王训练，王根厚主编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本书出售、求购地址：https://www.jiaokey.com/book/detail/12179704.html</w:t>
      </w:r>
    </w:p>
    <w:p>
      <w:r>
        <w:t>更多相关图书推荐：https://www.jiaokey.com</w:t>
      </w:r>
    </w:p>
    <w:p>
      <w:r>
        <w:t>王训练，王根厚主编 其他作品：https://www.jiaokey.com/tag/王训练，王根厚主编.html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关键词搜索：https://www.jiaokey.com/tag/立足特色塑造精品  北京·中国地质大学地球科学与资源学院教育教学改革论文集.html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