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高优农业气象适用技术</w:t>
      </w:r>
    </w:p>
    <w:p>
      <w:r>
        <w:rPr>
          <w:rFonts w:ascii="宋体" w:hAnsi="宋体" w:eastAsia="宋体"/>
          <w:sz w:val="24"/>
        </w:rPr>
        <w:t>邓振镛，胡敬松，陈昌毓等编著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高优农业气象适用技术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邓振镛，胡敬松，陈昌毓等编著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本书出售、求购地址：https://www.jiaokey.com/book/detail/12179674.html</w:t>
      </w:r>
    </w:p>
    <w:p>
      <w:r>
        <w:t>更多相关图书推荐：https://www.jiaokey.com</w:t>
      </w:r>
    </w:p>
    <w:p>
      <w:r>
        <w:t>邓振镛，胡敬松，陈昌毓等编著 其他作品：https://www.jiaokey.com/tag/邓振镛，胡敬松，陈昌毓等编著.html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关键词搜索：https://www.jiaokey.com/tag/高优农业气象适用技术.html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