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人居事业进步与展望  “伊斯坦布尔+5”人居特别联大重要文献选编</w:t>
      </w:r>
    </w:p>
    <w:p>
      <w:r>
        <w:rPr>
          <w:rFonts w:ascii="宋体" w:hAnsi="宋体" w:eastAsia="宋体"/>
          <w:sz w:val="24"/>
        </w:rPr>
        <w:t>建设部外事司主编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人居事业进步与展望  “伊斯坦布尔+5”人居特别联大重要文献选编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建设部外事司主编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本书出售、求购地址：https://www.jiaokey.com/book/detail/12179661.html</w:t>
      </w:r>
    </w:p>
    <w:p>
      <w:r>
        <w:t>更多相关图书推荐：https://www.jiaokey.com</w:t>
      </w:r>
    </w:p>
    <w:p>
      <w:r>
        <w:t>建设部外事司主编 其他作品：https://www.jiaokey.com/tag/建设部外事司主编.html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关键词搜索：https://www.jiaokey.com/tag/人居事业进步与展望  “伊斯坦布尔+5”人居特别联大重要文献选编.html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