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西部大开发林业生态环境建设管理与政策研究</w:t>
      </w:r>
    </w:p>
    <w:p>
      <w:r>
        <w:rPr>
          <w:rFonts w:ascii="宋体" w:hAnsi="宋体" w:eastAsia="宋体"/>
          <w:sz w:val="24"/>
        </w:rPr>
        <w:t>任恒祺，邱俊齐，朱永杰主编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西部大开发林业生态环境建设管理与政策研究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任恒祺，邱俊齐，朱永杰主编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本书出售、求购地址：https://www.jiaokey.com/book/detail/12179642.html</w:t>
      </w:r>
    </w:p>
    <w:p>
      <w:r>
        <w:t>更多相关图书推荐：https://www.jiaokey.com</w:t>
      </w:r>
    </w:p>
    <w:p>
      <w:r>
        <w:t>任恒祺，邱俊齐，朱永杰主编 其他作品：https://www.jiaokey.com/tag/任恒祺，邱俊齐，朱永杰主编.html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关键词搜索：https://www.jiaokey.com/tag/西部大开发林业生态环境建设管理与政策研究.html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