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大气环流模式SAMIL及其耦合模式FGOALS-s</w:t>
      </w:r>
    </w:p>
    <w:p>
      <w:r>
        <w:rPr>
          <w:rFonts w:ascii="宋体" w:hAnsi="宋体" w:eastAsia="宋体"/>
          <w:sz w:val="24"/>
        </w:rPr>
        <w:t>周天军，宇如聪，王在志等著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大气环流模式SAMIL及其耦合模式FGOALS-s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周天军，宇如聪，王在志等著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本书出售、求购地址：https://www.jiaokey.com/book/detail/12179628.html</w:t>
      </w:r>
    </w:p>
    <w:p>
      <w:r>
        <w:t>更多相关图书推荐：https://www.jiaokey.com</w:t>
      </w:r>
    </w:p>
    <w:p>
      <w:r>
        <w:t>周天军，宇如聪，王在志等著 其他作品：https://www.jiaokey.com/tag/周天军，宇如聪，王在志等著.html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关键词搜索：https://www.jiaokey.com/tag/大气环流模式SAMIL及其耦合模式FGOALS-s.html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