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世界气候资料计划文件汇集</w:t>
      </w:r>
    </w:p>
    <w:p>
      <w:r>
        <w:rPr>
          <w:rFonts w:ascii="宋体" w:hAnsi="宋体" w:eastAsia="宋体"/>
          <w:sz w:val="24"/>
        </w:rPr>
        <w:t>吴忠义，马尚风译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世界气候资料计划文件汇集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吴忠义，马尚风译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本书出售、求购地址：https://www.jiaokey.com/book/detail/12179620.html</w:t>
      </w:r>
    </w:p>
    <w:p>
      <w:r>
        <w:t>更多相关图书推荐：https://www.jiaokey.com</w:t>
      </w:r>
    </w:p>
    <w:p>
      <w:r>
        <w:t>吴忠义，马尚风译 其他作品：https://www.jiaokey.com/tag/吴忠义，马尚风译.html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关键词搜索：https://www.jiaokey.com/tag/世界气候资料计划文件汇集.html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