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遇到百分之百的女孩  新版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遇到百分之百的女孩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本书出售、求购地址：https://www.jiaokey.com/book/detail/12179588.html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关键词搜索：https://www.jiaokey.com/tag/遇到百分之百的女孩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