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红嘴巴小鸟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红嘴巴小鸟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本书出售、求购地址：https://www.jiaokey.com/book/detail/12179579.html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关键词搜索：https://www.jiaokey.com/tag/红嘴巴小鸟.html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