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书名：我的宠物是小妖</w:t>
      </w:r>
    </w:p>
    <w:p>
      <w:r>
        <w:t>作者：（日）畠中惠，李小颖译</w:t>
      </w:r>
    </w:p>
    <w:p>
      <w:r>
        <w:t>出版社：海口:南海出版公司,2008.10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我的宠物是小妖 评论地址：https://www.jiaokey.com/book/detail/12179577.html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