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攀登幸福阶梯  获得最多幸福的九种习惯</w:t>
      </w:r>
    </w:p>
    <w:p>
      <w:r>
        <w:rPr>
          <w:rFonts w:ascii="宋体" w:hAnsi="宋体" w:eastAsia="宋体"/>
          <w:sz w:val="24"/>
        </w:rPr>
        <w:t>（加）戴维·勒诺哈特著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攀登幸福阶梯  获得最多幸福的九种习惯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（加）戴维·勒诺哈特著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本书出售、求购地址：https://www.jiaokey.com/book/detail/12179555.html</w:t>
      </w:r>
    </w:p>
    <w:p>
      <w:r>
        <w:t>更多相关图书推荐：https://www.jiaokey.com</w:t>
      </w:r>
    </w:p>
    <w:p>
      <w:r>
        <w:t>（加）戴维·勒诺哈特著 其他作品：https://www.jiaokey.com/tag/（加）戴维·勒诺哈特著.html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关键词搜索：https://www.jiaokey.com/tag/攀登幸福阶梯  获得最多幸福的九种习惯.html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