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2℃改变世界</w:t>
      </w:r>
    </w:p>
    <w:p>
      <w:r>
        <w:rPr>
          <w:rFonts w:ascii="宋体" w:hAnsi="宋体" w:eastAsia="宋体"/>
          <w:sz w:val="24"/>
        </w:rPr>
        <w:t>〔日〕山本良一，Think the earth projectu3000主编，王天民等译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2℃改变世界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〔日〕山本良一，Think the earth projectu3000主编，王天民等译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本书出售、求购地址：https://www.jiaokey.com/book/detail/12179543.html</w:t>
      </w:r>
    </w:p>
    <w:p>
      <w:r>
        <w:t>更多相关图书推荐：https://www.jiaokey.com</w:t>
      </w:r>
    </w:p>
    <w:p>
      <w:r>
        <w:t>〔日〕山本良一，Think the earth projectu3000主编，王天民等译 其他作品：https://www.jiaokey.com/tag/〔日〕山本良一，Think the earth projectu3000主编，王天民等译.html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关键词搜索：https://www.jiaokey.com/tag/2℃改变世界.html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