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文科高考必读  3+X热点话题</w:t>
      </w:r>
    </w:p>
    <w:p>
      <w:r>
        <w:rPr>
          <w:rFonts w:ascii="宋体" w:hAnsi="宋体" w:eastAsia="宋体"/>
          <w:sz w:val="24"/>
        </w:rPr>
        <w:t>于永昌，姜晓娟主编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文科高考必读  3+X热点话题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于永昌，姜晓娟主编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本书出售、求购地址：https://www.jiaokey.com/book/detail/12179428.html</w:t>
      </w:r>
    </w:p>
    <w:p>
      <w:r>
        <w:t>更多相关图书推荐：https://www.jiaokey.com</w:t>
      </w:r>
    </w:p>
    <w:p>
      <w:r>
        <w:t>于永昌，姜晓娟主编 其他作品：https://www.jiaokey.com/tag/于永昌，姜晓娟主编.html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关键词搜索：https://www.jiaokey.com/tag/文科（教育）-高中-升学参考资料.html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