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创新思维大课堂  初三英语</w:t>
      </w:r>
    </w:p>
    <w:p>
      <w:r>
        <w:rPr>
          <w:rFonts w:ascii="宋体" w:hAnsi="宋体" w:eastAsia="宋体"/>
          <w:sz w:val="24"/>
        </w:rPr>
        <w:t>北京景山学校，景山教育网编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创新思维大课堂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北京景山学校，景山教育网编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本书出售、求购地址：https://www.jiaokey.com/book/detail/12179422.html</w:t>
      </w:r>
    </w:p>
    <w:p>
      <w:r>
        <w:t>更多相关图书推荐：https://www.jiaokey.com</w:t>
      </w:r>
    </w:p>
    <w:p>
      <w:r>
        <w:t>北京景山学校，景山教育网编 其他作品：https://www.jiaokey.com/tag/北京景山学校，景山教育网编.html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关键词搜索：https://www.jiaokey.com/tag/英语课-初中-教材.html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