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全国中考数学试题精选与解题指导  1993-1955年</w:t>
      </w:r>
    </w:p>
    <w:p>
      <w:r>
        <w:rPr>
          <w:rFonts w:ascii="宋体" w:hAnsi="宋体" w:eastAsia="宋体"/>
          <w:sz w:val="24"/>
        </w:rPr>
        <w:t>李良胜主编；李佩玉；邹敖，安佳等编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全国中考数学试题精选与解题指导  1993-1955年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李良胜主编；李佩玉；邹敖，安佳等编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本书出售、求购地址：https://www.jiaokey.com/book/detail/12179380.html</w:t>
      </w:r>
    </w:p>
    <w:p>
      <w:r>
        <w:t>更多相关图书推荐：https://www.jiaokey.com</w:t>
      </w:r>
    </w:p>
    <w:p>
      <w:r>
        <w:t>李良胜主编；李佩玉；邹敖，安佳等编 其他作品：https://www.jiaokey.com/tag/李良胜主编；李佩玉；邹敖，安佳等编.html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关键词搜索：https://www.jiaokey.com/tag/全国中考数学试题精选与解题指导  1993-1955年.html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