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北京·上海·广州·重庆  1997-1998  下</w:t>
      </w:r>
    </w:p>
    <w:p>
      <w:r>
        <w:rPr>
          <w:rFonts w:ascii="宋体" w:hAnsi="宋体" w:eastAsia="宋体"/>
          <w:sz w:val="24"/>
        </w:rPr>
        <w:t>IMI（创研）市场信息研究所等编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北京·上海·广州·重庆  1997-1998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本书出售、求购地址：https://www.jiaokey.com/book/detail/12179265.html</w:t>
      </w:r>
    </w:p>
    <w:p>
      <w:r>
        <w:t>更多相关图书推荐：https://www.jiaokey.com</w:t>
      </w:r>
    </w:p>
    <w:p>
      <w:r>
        <w:t>IMI（创研）市场信息研究所等编 其他作品：https://www.jiaokey.com/tag/IMI（创研）市场信息研究所等编.html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关键词搜索：https://www.jiaokey.com/tag/IMI消费行为与生活形态年鉴  北京·上海·广州·重庆  1997-1998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