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2002-2003  第4卷  洗涤日用品、化妆品分册  中英文本</w:t>
      </w:r>
    </w:p>
    <w:p>
      <w:r>
        <w:rPr>
          <w:rFonts w:ascii="宋体" w:hAnsi="宋体" w:eastAsia="宋体"/>
          <w:sz w:val="24"/>
        </w:rPr>
        <w:t>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2002-2003  第4卷  洗涤日用品、化妆品分册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本书出售、求购地址：https://www.jiaokey.com/book/detail/12179259.html</w:t>
      </w:r>
    </w:p>
    <w:p>
      <w:r>
        <w:t>更多相关图书推荐：https://www.jiaokey.com</w:t>
      </w:r>
    </w:p>
    <w:p>
      <w:r>
        <w:t>黄升民主编 其他作品：https://www.jiaokey.com/tag/黄升民主编.html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关键词搜索：https://www.jiaokey.com/tag/IMI消费行为与生活形态年鉴  2002-2003  第4卷  洗涤日用品、化妆品分册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