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马王堆帛书周易经传校读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马王堆帛书周易经传校读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本书出售、求购地址：https://www.jiaokey.com/book/detail/12179218.html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关键词搜索：https://www.jiaokey.com/tag/马王堆帛书周易经传校读.html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