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企业发展10大战略  当代中国企业高速成功发展的启示与策划</w:t>
      </w:r>
    </w:p>
    <w:p>
      <w:r>
        <w:rPr>
          <w:rFonts w:ascii="宋体" w:hAnsi="宋体" w:eastAsia="宋体"/>
          <w:sz w:val="24"/>
        </w:rPr>
        <w:t>贝兴亚，陈益南主编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企业发展10大战略  当代中国企业高速成功发展的启示与策划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贝兴亚，陈益南主编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本书出售、求购地址：https://www.jiaokey.com/book/detail/12179192.html</w:t>
      </w:r>
    </w:p>
    <w:p>
      <w:r>
        <w:t>更多相关图书推荐：https://www.jiaokey.com</w:t>
      </w:r>
    </w:p>
    <w:p>
      <w:r>
        <w:t>贝兴亚，陈益南主编 其他作品：https://www.jiaokey.com/tag/贝兴亚，陈益南主编.html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关键词搜索：https://www.jiaokey.com/tag/企业发展10大战略  当代中国企业高速成功发展的启示与策划.html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