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齐鲁文化通史  8  近现代卷</w:t>
      </w:r>
    </w:p>
    <w:p>
      <w:r>
        <w:rPr>
          <w:rFonts w:ascii="宋体" w:hAnsi="宋体" w:eastAsia="宋体"/>
          <w:sz w:val="24"/>
        </w:rPr>
        <w:t>安作璋，王志民主编；魏建，唐志勇，李伟著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齐鲁文化通史  8  近现代卷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安作璋，王志民主编；魏建，唐志勇，李伟著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本书出售、求购地址：https://www.jiaokey.com/book/detail/12179151.html</w:t>
      </w:r>
    </w:p>
    <w:p>
      <w:r>
        <w:t>更多相关图书推荐：https://www.jiaokey.com</w:t>
      </w:r>
    </w:p>
    <w:p>
      <w:r>
        <w:t>安作璋，王志民主编；魏建，唐志勇，李伟著 其他作品：https://www.jiaokey.com/tag/安作璋，王志民主编；魏建，唐志勇，李伟著.html</w:t>
      </w:r>
    </w:p>
    <w:p>
      <w:r>
        <w:t>北京：中华书局 出版图书：https://www.jiaokey.com/tag/北京：中华书局.html</w:t>
      </w:r>
    </w:p>
    <w:p>
      <w:r>
        <w:t>关键词搜索：https://www.jiaokey.com/tag/齐鲁文化通史  8  近现代卷.html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