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齐鲁文化通史  7  明清卷</w:t>
      </w:r>
    </w:p>
    <w:p>
      <w:r>
        <w:rPr>
          <w:rFonts w:ascii="宋体" w:hAnsi="宋体" w:eastAsia="宋体"/>
          <w:sz w:val="24"/>
        </w:rPr>
        <w:t>安作璋，王志民主编；朱亚非，石玲，陈冬生著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齐鲁文化通史  7  明清卷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安作璋，王志民主编；朱亚非，石玲，陈冬生著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本书出售、求购地址：https://www.jiaokey.com/book/detail/12179150.html</w:t>
      </w:r>
    </w:p>
    <w:p>
      <w:r>
        <w:t>更多相关图书推荐：https://www.jiaokey.com</w:t>
      </w:r>
    </w:p>
    <w:p>
      <w:r>
        <w:t>安作璋，王志民主编；朱亚非，石玲，陈冬生著 其他作品：https://www.jiaokey.com/tag/安作璋，王志民主编；朱亚非，石玲，陈冬生著.html</w:t>
      </w:r>
    </w:p>
    <w:p>
      <w:r>
        <w:t>北京：中华书局 出版图书：https://www.jiaokey.com/tag/北京：中华书局.html</w:t>
      </w:r>
    </w:p>
    <w:p>
      <w:r>
        <w:t>关键词搜索：https://www.jiaokey.com/tag/齐鲁文化通史  7  明清卷.html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