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齐鲁文化通史  2  春秋战国卷</w:t>
      </w:r>
    </w:p>
    <w:p>
      <w:r>
        <w:rPr>
          <w:rFonts w:ascii="宋体" w:hAnsi="宋体" w:eastAsia="宋体"/>
          <w:sz w:val="24"/>
        </w:rPr>
        <w:t>安作璋，王志民主编；杨朝明，于孔宝著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齐鲁文化通史  2  春秋战国卷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安作璋，王志民主编；杨朝明，于孔宝著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本书出售、求购地址：https://www.jiaokey.com/book/detail/12179145.html</w:t>
      </w:r>
    </w:p>
    <w:p>
      <w:r>
        <w:t>更多相关图书推荐：https://www.jiaokey.com</w:t>
      </w:r>
    </w:p>
    <w:p>
      <w:r>
        <w:t>安作璋，王志民主编；杨朝明，于孔宝著 其他作品：https://www.jiaokey.com/tag/安作璋，王志民主编；杨朝明，于孔宝著.html</w:t>
      </w:r>
    </w:p>
    <w:p>
      <w:r>
        <w:t>北京：中华书局 出版图书：https://www.jiaokey.com/tag/北京：中华书局.html</w:t>
      </w:r>
    </w:p>
    <w:p>
      <w:r>
        <w:t>关键词搜索：https://www.jiaokey.com/tag/齐鲁文化通史  2  春秋战国卷.html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