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书名：渚宫旧事译注</w:t>
      </w:r>
    </w:p>
    <w:p>
      <w:r>
        <w:t>作者：（唐）余知古原著；袁华忠译注；（清）顾彩原著；吴柏森校注</w:t>
      </w:r>
    </w:p>
    <w:p>
      <w:r>
        <w:t>出版社：武汉：湖北人民出版社</w:t>
      </w:r>
    </w:p>
    <w:p>
      <w:r>
        <w:t>出版日期：1999.09</w:t>
      </w:r>
    </w:p>
    <w:p>
      <w:r>
        <w:t>总页数：382</w:t>
      </w:r>
    </w:p>
    <w:p>
      <w:r>
        <w:t>更多请访问教客网: www.jiaokey.com</w:t>
      </w:r>
    </w:p>
    <w:p>
      <w:r>
        <w:t>渚宫旧事译注 评论地址：https://www.jiaokey.com/book/detail/12179128.html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