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储蓄代办业务指南</w:t>
      </w:r>
    </w:p>
    <w:p>
      <w:r>
        <w:rPr>
          <w:rFonts w:ascii="宋体" w:hAnsi="宋体" w:eastAsia="宋体"/>
          <w:sz w:val="24"/>
        </w:rPr>
        <w:t>夏长文，肖在翔，康政等编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储蓄代办业务指南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夏长文，肖在翔，康政等编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本书出售、求购地址：https://www.jiaokey.com/book/detail/12179122.html</w:t>
      </w:r>
    </w:p>
    <w:p>
      <w:r>
        <w:t>更多相关图书推荐：https://www.jiaokey.com</w:t>
      </w:r>
    </w:p>
    <w:p>
      <w:r>
        <w:t>夏长文，肖在翔，康政等编 其他作品：https://www.jiaokey.com/tag/夏长文，肖在翔，康政等编.html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关键词搜索：https://www.jiaokey.com/tag/储蓄代办业务指南.html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