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江海激浪  中国人民解放军第二十九军征战纪实</w:t>
      </w:r>
    </w:p>
    <w:p>
      <w:r>
        <w:rPr>
          <w:rFonts w:ascii="宋体" w:hAnsi="宋体" w:eastAsia="宋体"/>
          <w:sz w:val="24"/>
        </w:rPr>
        <w:t>陈广相著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江海激浪  中国人民解放军第二十九军征战纪实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本书出售、求购地址：https://www.jiaokey.com/book/detail/12178978.html</w:t>
      </w:r>
    </w:p>
    <w:p>
      <w:r>
        <w:t>更多相关图书推荐：https://www.jiaokey.com</w:t>
      </w:r>
    </w:p>
    <w:p>
      <w:r>
        <w:t>陈广相著 其他作品：https://www.jiaokey.com/tag/陈广相著.html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关键词搜索：https://www.jiaokey.com/tag/江海激浪  中国人民解放军第二十九军征战纪实.html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