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书名：快准狠提升你的IQ</w:t>
      </w:r>
    </w:p>
    <w:p>
      <w:r>
        <w:t>作者：（美）劳利斯，周鹰，曾筱岚译</w:t>
      </w:r>
    </w:p>
    <w:p>
      <w:r>
        <w:t>出版社：重庆：重庆出版社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快准狠提升你的IQ 评论地址：https://www.jiaokey.com/book/detail/12178958.html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