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书名：人思之人  文化科学和自然科学的统一性</w:t>
      </w:r>
    </w:p>
    <w:p>
      <w:r>
        <w:t>作者：蔡华著</w:t>
      </w:r>
    </w:p>
    <w:p>
      <w:r>
        <w:t>出版社：昆明：云南人民出版社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人思之人  文化科学和自然科学的统一性 评论地址：https://www.jiaokey.com/book/detail/12178935.html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