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等待猫吠？  怎样说服越来越精明的消费者</w:t>
      </w:r>
    </w:p>
    <w:p>
      <w:r>
        <w:rPr>
          <w:rFonts w:ascii="宋体" w:hAnsi="宋体" w:eastAsia="宋体"/>
          <w:sz w:val="24"/>
        </w:rPr>
        <w:t>（美）布莱恩·艾森伯格，杰弗瑞·艾森伯格，丽莎·戴维斯著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等待猫吠？  怎样说服越来越精明的消费者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（美）布莱恩·艾森伯格，杰弗瑞·艾森伯格，丽莎·戴维斯著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本书出售、求购地址：https://www.jiaokey.com/book/detail/12178919.html</w:t>
      </w:r>
    </w:p>
    <w:p>
      <w:r>
        <w:t>更多相关图书推荐：https://www.jiaokey.com</w:t>
      </w:r>
    </w:p>
    <w:p>
      <w:r>
        <w:t>（美）布莱恩·艾森伯格，杰弗瑞·艾森伯格，丽莎·戴维斯著 其他作品：https://www.jiaokey.com/tag/（美）布莱恩·艾森伯格，杰弗瑞·艾森伯格，丽莎·戴维斯著.html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关键词搜索：https://www.jiaokey.com/tag/等待猫吠？  怎样说服越来越精明的消费者.html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