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著名几何问题及其解法  尺规作图的历史</w:t>
      </w:r>
    </w:p>
    <w:p>
      <w:r>
        <w:rPr>
          <w:rFonts w:ascii="宋体" w:hAnsi="宋体" w:eastAsia="宋体"/>
          <w:sz w:val="24"/>
        </w:rPr>
        <w:t>B. 波尔德(Benjamin Bold)著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著名几何问题及其解法  尺规作图的历史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波尔德(Benjamin Bold)著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本书出售、求购地址：https://www.jiaokey.com/book/detail/12178900.html</w:t>
      </w:r>
    </w:p>
    <w:p>
      <w:r>
        <w:t>更多相关图书推荐：https://www.jiaokey.com</w:t>
      </w:r>
    </w:p>
    <w:p>
      <w:r>
        <w:t>B. 波尔德(Benjamin Bold)著 其他作品：https://www.jiaokey.com/tag/B. 波尔德(Benjamin Bold)著.html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关键词搜索：https://www.jiaokey.com/tag/著名几何问题及其解法  尺规作图的历史.html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