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国际金融危机与中国经济社会发展读本</w:t>
      </w:r>
    </w:p>
    <w:p>
      <w:r>
        <w:rPr>
          <w:rFonts w:ascii="宋体" w:hAnsi="宋体" w:eastAsia="宋体"/>
          <w:sz w:val="24"/>
        </w:rPr>
        <w:t>王焕梅主编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国际金融危机与中国经济社会发展读本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本书出售、求购地址：https://www.jiaokey.com/book/detail/12178887.html</w:t>
      </w:r>
    </w:p>
    <w:p>
      <w:r>
        <w:t>更多相关图书推荐：https://www.jiaokey.com</w:t>
      </w:r>
    </w:p>
    <w:p>
      <w:r>
        <w:t>王焕梅主编 其他作品：https://www.jiaokey.com/tag/王焕梅主编.html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关键词搜索：https://www.jiaokey.com/tag/国际金融危机与中国经济社会发展读本.html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