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书名：99头紫牛  意想不到的99个营销创意</w:t>
      </w:r>
    </w:p>
    <w:p>
      <w:r>
        <w:t>作者：塞斯·高汀著</w:t>
      </w:r>
    </w:p>
    <w:p>
      <w:r>
        <w:t>出版社：北京：高等教育出版社</w:t>
      </w:r>
    </w:p>
    <w:p>
      <w:r>
        <w:t>出版日期：2009</w:t>
      </w:r>
    </w:p>
    <w:p>
      <w:r>
        <w:t>总页数：160</w:t>
      </w:r>
    </w:p>
    <w:p>
      <w:r>
        <w:t>更多请访问教客网: www.jiaokey.com</w:t>
      </w:r>
    </w:p>
    <w:p>
      <w:r>
        <w:t>99头紫牛  意想不到的99个营销创意 评论地址：https://www.jiaokey.com/book/detail/12178875.html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