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书名：拉布拉多猎犬乡间名士</w:t>
      </w:r>
    </w:p>
    <w:p>
      <w:r>
        <w:t>作者：王晓著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拉布拉多猎犬乡间名士 评论地址：https://www.jiaokey.com/book/detail/12178865.html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